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书名：图解思考法</w:t>
      </w:r>
    </w:p>
    <w:p>
      <w:r>
        <w:t>作者:卜兴丰编</w:t>
      </w:r>
    </w:p>
    <w:p>
      <w:r>
        <w:t>出版社:北京：中国言实出版社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更多请访问教客网:www.jiaokey.com</w:t>
      </w:r>
    </w:p>
    <w:p>
      <w:r>
        <w:t>图解思考法评论地址：https://www.jiaokey.com/book/detail/13619633.html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