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小心孩子这样问你  巧妙回答孩子的260个雷人问题  双色</w:t>
      </w:r>
    </w:p>
    <w:p>
      <w:r>
        <w:rPr>
          <w:rFonts w:ascii="宋体" w:hAnsi="宋体" w:eastAsia="宋体"/>
          <w:sz w:val="24"/>
        </w:rPr>
        <w:t>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小心孩子这样问你  巧妙回答孩子的260个雷人问题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本书出售、求购地址：https://www.jiaokey.com/book/detail/13619629.html</w:t>
      </w:r>
    </w:p>
    <w:p>
      <w:r>
        <w:t>更多相关图书推荐：https://www.jiaokey.com</w:t>
      </w:r>
    </w:p>
    <w:p>
      <w:r>
        <w:t>李丽著 其他作品：https://www.jiaokey.com/tag/李丽著.html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关键词搜索：https://www.jiaokey.com/tag/小心孩子这样问你  巧妙回答孩子的260个雷人问题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