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书名：教出最棒的儿子  男孩教养经典代表作</w:t>
      </w:r>
    </w:p>
    <w:p>
      <w:r>
        <w:t>作者：（美）切斯特菲尔德著；张艳梅译</w:t>
      </w:r>
    </w:p>
    <w:p>
      <w:r>
        <w:t>出版社：北京:民主与建设出版社,2013.01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教出最棒的儿子  男孩教养经典代表作 评论地址：https://www.jiaokey.com/book/detail/13619628.html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