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迦陵学诗笔记  下  词曲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迦陵学诗笔记  下  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关键词搜索：https://www.jiaokey.com/tag/迦陵学诗笔记  下  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