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我的诗词道路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我的诗词道路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本书出售、求购地址：https://www.jiaokey.com/book/detail/13619592.html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关键词搜索：https://www.jiaokey.com/tag/我的诗词道路.html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