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校园性别事件  理论概说与处理实务</w:t>
      </w:r>
    </w:p>
    <w:p>
      <w:r>
        <w:rPr>
          <w:rFonts w:ascii="宋体" w:hAnsi="宋体" w:eastAsia="宋体"/>
          <w:sz w:val="24"/>
        </w:rPr>
        <w:t>苏满丽著；林宜民审阅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校园性别事件  理论概说与处理实务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苏满丽著；林宜民审阅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本书出售、求购地址：https://www.jiaokey.com/book/detail/13619589.html</w:t>
      </w:r>
    </w:p>
    <w:p>
      <w:r>
        <w:t>更多相关图书推荐：https://www.jiaokey.com</w:t>
      </w:r>
    </w:p>
    <w:p>
      <w:r>
        <w:t>苏满丽著；林宜民审阅 其他作品：https://www.jiaokey.com/tag/苏满丽著；林宜民审阅.html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关键词搜索：https://www.jiaokey.com/tag/校园性别事件  理论概说与处理实务.html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