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书名：吉他弹唱纵贯线经典全记录</w:t>
      </w:r>
    </w:p>
    <w:p>
      <w:r>
        <w:t>作者：李海涛主编；李桂忠，谢延哲，乔燕等编</w:t>
      </w:r>
    </w:p>
    <w:p>
      <w:r>
        <w:t>出版社：</w:t>
      </w:r>
    </w:p>
    <w:p>
      <w:r>
        <w:t>出版日期：2014.03</w:t>
      </w:r>
    </w:p>
    <w:p>
      <w:r>
        <w:t>总页数：172</w:t>
      </w:r>
    </w:p>
    <w:p>
      <w:r>
        <w:t>更多请访问教客网: www.jiaokey.com</w:t>
      </w:r>
    </w:p>
    <w:p>
      <w:r>
        <w:t>吉他弹唱纵贯线经典全记录 评论地址：https://www.jiaokey.com/book/detail/13619554.html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