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水墨画轻松学  彩印</w:t>
      </w:r>
    </w:p>
    <w:p>
      <w:r>
        <w:rPr>
          <w:rFonts w:ascii="宋体" w:hAnsi="宋体" w:eastAsia="宋体"/>
          <w:sz w:val="24"/>
        </w:rPr>
        <w:t>（日）盐泽玉圣编著；寒武纪译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水墨画轻松学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（日）盐泽玉圣编著；寒武纪译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本书出售、求购地址：https://www.jiaokey.com/book/detail/13619553.html</w:t>
      </w:r>
    </w:p>
    <w:p>
      <w:r>
        <w:t>更多相关图书推荐：https://www.jiaokey.com</w:t>
      </w:r>
    </w:p>
    <w:p>
      <w:r>
        <w:t>（日）盐泽玉圣编著；寒武纪译 其他作品：https://www.jiaokey.com/tag/（日）盐泽玉圣编著；寒武纪译.html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关键词搜索：https://www.jiaokey.com/tag/水墨画轻松学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