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书名：中级财务会计学习指导与习题集  第2版</w:t>
      </w:r>
    </w:p>
    <w:p>
      <w:r>
        <w:t>作者：林爱梅，卜华主编；李文美，李秀枝，苏海雁，刘建勇参编；朱学义主审</w:t>
      </w:r>
    </w:p>
    <w:p>
      <w:r>
        <w:t>出版社：北京：机械工业出版社</w:t>
      </w:r>
    </w:p>
    <w:p>
      <w:r>
        <w:t>出版日期：2014</w:t>
      </w:r>
    </w:p>
    <w:p>
      <w:r>
        <w:t>总页数：342</w:t>
      </w:r>
    </w:p>
    <w:p>
      <w:r>
        <w:t>更多请访问教客网: www.jiaokey.com</w:t>
      </w:r>
    </w:p>
    <w:p>
      <w:r>
        <w:t>中级财务会计学习指导与习题集  第2版 评论地址：https://www.jiaokey.com/book/detail/13619515.html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