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日语考级不用背单词</w:t>
      </w:r>
    </w:p>
    <w:p>
      <w:r>
        <w:rPr>
          <w:rFonts w:ascii="宋体" w:hAnsi="宋体" w:eastAsia="宋体"/>
          <w:sz w:val="24"/>
        </w:rPr>
        <w:t>林楚翘，王英杰主编；周美佳，王秋声，张翼等参编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日语考级不用背单词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林楚翘，王英杰主编；周美佳，王秋声，张翼等参编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本书出售、求购地址：https://www.jiaokey.com/book/detail/13619505.html</w:t>
      </w:r>
    </w:p>
    <w:p>
      <w:r>
        <w:t>更多相关图书推荐：https://www.jiaokey.com</w:t>
      </w:r>
    </w:p>
    <w:p>
      <w:r>
        <w:t>林楚翘，王英杰主编；周美佳，王秋声，张翼等参编 其他作品：https://www.jiaokey.com/tag/林楚翘，王英杰主编；周美佳，王秋声，张翼等参编.html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关键词搜索：https://www.jiaokey.com/tag/日语考级不用背单词.html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