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明史其实超好看  第2卷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明史其实超好看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本书出售、求购地址：https://www.jiaokey.com/book/detail/13619468.html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关键词搜索：https://www.jiaokey.com/tag/明史其实超好看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