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中华虫药-宁夏蜥蜴</w:t>
      </w:r>
    </w:p>
    <w:p>
      <w:r>
        <w:rPr>
          <w:rFonts w:ascii="宋体" w:hAnsi="宋体" w:eastAsia="宋体"/>
          <w:sz w:val="24"/>
        </w:rPr>
        <w:t>朱西杰，李卫强，钱月慧主编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中华虫药-宁夏蜥蜴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朱西杰，李卫强，钱月慧主编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蜥蜴-动物药-宁夏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本书出售、求购地址：https://www.jiaokey.com/book/detail/13619457.html</w:t>
      </w:r>
    </w:p>
    <w:p>
      <w:r>
        <w:t>更多相关图书推荐：https://www.jiaokey.com</w:t>
      </w:r>
    </w:p>
    <w:p>
      <w:r>
        <w:t>朱西杰，李卫强，钱月慧主编 其他作品：https://www.jiaokey.com/tag/朱西杰，李卫强，钱月慧主编.html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关键词搜索：https://www.jiaokey.com/tag/蜥蜴-动物药-宁夏.html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