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外景人像闪光灯摄影指南  彩印</w:t>
      </w:r>
    </w:p>
    <w:p>
      <w:r>
        <w:rPr>
          <w:rFonts w:ascii="宋体" w:hAnsi="宋体" w:eastAsia="宋体"/>
          <w:sz w:val="24"/>
        </w:rPr>
        <w:t>（美）艾伦·斯戴福德著；李甜译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外景人像闪光灯摄影指南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（美）艾伦·斯戴福德著；李甜译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本书出售、求购地址：https://www.jiaokey.com/book/detail/13619429.html</w:t>
      </w:r>
    </w:p>
    <w:p>
      <w:r>
        <w:t>更多相关图书推荐：https://www.jiaokey.com</w:t>
      </w:r>
    </w:p>
    <w:p>
      <w:r>
        <w:t>（美）艾伦·斯戴福德著；李甜译 其他作品：https://www.jiaokey.com/tag/（美）艾伦·斯戴福德著；李甜译.html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关键词搜索：https://www.jiaokey.com/tag/外景人像闪光灯摄影指南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