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书名：甘肃生态环境珍档录  清代至民国</w:t>
      </w:r>
    </w:p>
    <w:p>
      <w:r>
        <w:t>作者：甘肃省档案馆编；张蕊兰主编；姜洪源副主编</w:t>
      </w:r>
    </w:p>
    <w:p>
      <w:r>
        <w:t>出版社：兰州：甘肃文化出版社</w:t>
      </w:r>
    </w:p>
    <w:p>
      <w:r>
        <w:t>出版日期：2013.11</w:t>
      </w:r>
    </w:p>
    <w:p>
      <w:r>
        <w:t>总页数：330</w:t>
      </w:r>
    </w:p>
    <w:p>
      <w:r>
        <w:t>更多请访问教客网: www.jiaokey.com</w:t>
      </w:r>
    </w:p>
    <w:p>
      <w:r>
        <w:t>甘肃生态环境珍档录  清代至民国 评论地址：https://www.jiaokey.com/book/detail/13619422.html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