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书名：悬壶心悟</w:t>
      </w:r>
    </w:p>
    <w:p>
      <w:r>
        <w:t>作者：邱生海，邱尔富，邱玲芳，邱俊芳著</w:t>
      </w:r>
    </w:p>
    <w:p>
      <w:r>
        <w:t>出版社：太原：山西科学技术出版社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悬壶心悟 评论地址：https://www.jiaokey.com/book/detail/13619391.html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