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书名：奇潭飞瀑-黑龙潭及周边景区</w:t>
      </w:r>
    </w:p>
    <w:p>
      <w:r>
        <w:t>作者：孙仲魁，李德武编著</w:t>
      </w:r>
    </w:p>
    <w:p>
      <w:r>
        <w:t>出版社：北京:经济管理出版社,2005.06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奇潭飞瀑-黑龙潭及周边景区 评论地址：https://www.jiaokey.com/book/detail/13619365.html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