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姚天扬，孙尔康总主编；陈国松，张莉莉主编；张松柏，田澍，张红梅副主编；卜洪忠，王翼，边敏，吕金顺，杜江燕，仲慧，杨晓庆，周秋华，胡玉林参编；方惠群主审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姚天扬，孙尔康总主编；陈国松，张莉莉主编；张松柏，田澍，张红梅副主编；卜洪忠，王翼，边敏，吕金顺，杜江燕，仲慧，杨晓庆，周秋华，胡玉林参编；方惠群主审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本书出售、求购地址：https://www.jiaokey.com/book/detail/13619283.html</w:t>
      </w:r>
    </w:p>
    <w:p>
      <w:r>
        <w:t>更多相关图书推荐：https://www.jiaokey.com</w:t>
      </w:r>
    </w:p>
    <w:p>
      <w:r>
        <w:t>姚天扬，孙尔康总主编；陈国松，张莉莉主编；张松柏，田澍，张红梅副主编；卜洪忠，王翼，边敏，吕金顺，杜江燕，仲慧，杨晓庆，周秋华，胡玉林参编；方惠群主审 其他作品：https://www.jiaokey.com/tag/姚天扬，孙尔康总主编；陈国松，张莉莉主编；张松柏，田澍，张红梅副主编；卜洪忠，王翼，边敏，吕金顺，杜江燕，仲慧，杨晓庆，周秋华，胡玉林参编；方惠群主审.html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