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作者：孙家瑛主编；张乃心，耿健，徐亦冬，陈伟副主编；何智海，张利娟参编；贺鸿珠主审</w:t>
      </w:r>
    </w:p>
    <w:p>
      <w:r>
        <w:t>出版社：重庆：重庆大学出版社</w:t>
      </w:r>
    </w:p>
    <w:p>
      <w:r>
        <w:t>出版日期：2014.09</w:t>
      </w:r>
    </w:p>
    <w:p>
      <w:r>
        <w:t>总页数：259</w:t>
      </w:r>
    </w:p>
    <w:p>
      <w:r>
        <w:t>更多请访问教客网: www.jiaokey.com</w:t>
      </w:r>
    </w:p>
    <w:p>
      <w:r>
        <w:t>土木工程材料 评论地址：https://www.jiaokey.com/book/detail/13619260.html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