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超声波探伤实战经典案例精选</w:t>
      </w:r>
    </w:p>
    <w:p>
      <w:r>
        <w:rPr>
          <w:rFonts w:ascii="宋体" w:hAnsi="宋体" w:eastAsia="宋体"/>
          <w:sz w:val="24"/>
        </w:rPr>
        <w:t>夏纪真，黄建明编著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超声波探伤实战经典案例精选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夏纪真，黄建明编著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本书出售、求购地址：https://www.jiaokey.com/book/detail/13619245.html</w:t>
      </w:r>
    </w:p>
    <w:p>
      <w:r>
        <w:t>更多相关图书推荐：https://www.jiaokey.com</w:t>
      </w:r>
    </w:p>
    <w:p>
      <w:r>
        <w:t>夏纪真，黄建明编著 其他作品：https://www.jiaokey.com/tag/夏纪真，黄建明编著.html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关键词搜索：https://www.jiaokey.com/tag/超声波探伤实战经典案例精选.html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