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作者：郑毅，郝冬雪主编；刘兰兰，冷冰副主编；马平主审</w:t>
      </w:r>
    </w:p>
    <w:p>
      <w:r>
        <w:t>出版社：武汉:武汉大学出版社,2014.06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土力学 评论地址：https://www.jiaokey.com/book/detail/13619234.html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