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书名：数据结构Java应用案例教程</w:t>
      </w:r>
    </w:p>
    <w:p>
      <w:r>
        <w:t>作者:袁开友，郑孝宗主编；周龙福，吴平贵，彭娟副主编</w:t>
      </w:r>
    </w:p>
    <w:p>
      <w:r>
        <w:t>出版社:重庆：重庆大学出版社</w:t>
      </w:r>
    </w:p>
    <w:p>
      <w:r>
        <w:t>出版日期：2014.08</w:t>
      </w:r>
    </w:p>
    <w:p>
      <w:r>
        <w:t>总页数：251</w:t>
      </w:r>
    </w:p>
    <w:p>
      <w:r>
        <w:t>更多请访问教客网:www.jiaokey.com</w:t>
      </w:r>
    </w:p>
    <w:p>
      <w:r>
        <w:t>数据结构Java应用案例教程评论地址：https://www.jiaokey.com/book/detail/13619172.html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