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7+Office2013实用案例教程</w:t>
      </w:r>
    </w:p>
    <w:p>
      <w:r>
        <w:rPr>
          <w:rFonts w:ascii="宋体" w:hAnsi="宋体" w:eastAsia="宋体"/>
          <w:sz w:val="24"/>
        </w:rPr>
        <w:t>李翠梅，曹风华主编；蔚淑君，韩勇副主编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7+Office2013实用案例教程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李翠梅，曹风华主编；蔚淑君，韩勇副主编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本书出售、求购地址：https://www.jiaokey.com/book/detail/13619168.html</w:t>
      </w:r>
    </w:p>
    <w:p>
      <w:r>
        <w:t>更多相关图书推荐：https://www.jiaokey.com</w:t>
      </w:r>
    </w:p>
    <w:p>
      <w:r>
        <w:t>李翠梅，曹风华主编；蔚淑君，韩勇副主编 其他作品：https://www.jiaokey.com/tag/李翠梅，曹风华主编；蔚淑君，韩勇副主编.html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  Windows 7+Office2013实用案例教程.html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