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作者：周宏艺，傅媛主编；熊传霞，李自玲副主编；彭斯俊主审</w:t>
      </w:r>
    </w:p>
    <w:p>
      <w:r>
        <w:t>出版社：武汉：武汉大学出版社</w:t>
      </w:r>
    </w:p>
    <w:p>
      <w:r>
        <w:t>出版日期：2014.08</w:t>
      </w:r>
    </w:p>
    <w:p>
      <w:r>
        <w:t>总页数：267</w:t>
      </w:r>
    </w:p>
    <w:p>
      <w:r>
        <w:t>更多请访问教客网: www.jiaokey.com</w:t>
      </w:r>
    </w:p>
    <w:p>
      <w:r>
        <w:t>高等数学  下 评论地址：https://www.jiaokey.com/book/detail/13619156.html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