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现代科学技术与爱因斯坦</w:t>
      </w:r>
    </w:p>
    <w:p>
      <w:r>
        <w:rPr>
          <w:rFonts w:ascii="宋体" w:hAnsi="宋体" w:eastAsia="宋体"/>
          <w:sz w:val="24"/>
        </w:rPr>
        <w:t>盖同祥，南华，黄元三编著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现代科学技术与爱因斯坦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盖同祥，南华，黄元三编著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本书出售、求购地址：https://www.jiaokey.com/book/detail/13619122.html</w:t>
      </w:r>
    </w:p>
    <w:p>
      <w:r>
        <w:t>更多相关图书推荐：https://www.jiaokey.com</w:t>
      </w:r>
    </w:p>
    <w:p>
      <w:r>
        <w:t>盖同祥，南华，黄元三编著 其他作品：https://www.jiaokey.com/tag/盖同祥，南华，黄元三编著.html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关键词搜索：https://www.jiaokey.com/tag/现代科学技术与爱因斯坦.html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