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数学分析选讲</w:t>
      </w:r>
    </w:p>
    <w:p>
      <w:r>
        <w:rPr>
          <w:rFonts w:ascii="宋体" w:hAnsi="宋体" w:eastAsia="宋体"/>
          <w:sz w:val="24"/>
        </w:rPr>
        <w:t>黄金莹，谢颖主编；赵宇，董庆超副主编；宋文主审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黄金莹，谢颖主编；赵宇，董庆超副主编；宋文主审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本书出售、求购地址：https://www.jiaokey.com/book/detail/13619102.html</w:t>
      </w:r>
    </w:p>
    <w:p>
      <w:r>
        <w:t>更多相关图书推荐：https://www.jiaokey.com</w:t>
      </w:r>
    </w:p>
    <w:p>
      <w:r>
        <w:t>黄金莹，谢颖主编；赵宇，董庆超副主编；宋文主审 其他作品：https://www.jiaokey.com/tag/黄金莹，谢颖主编；赵宇，董庆超副主编；宋文主审.html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关键词搜索：https://www.jiaokey.com/tag/数学分析选讲.html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