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新型电力变压器结构原理及常见故障处理</w:t>
      </w:r>
    </w:p>
    <w:p>
      <w:r>
        <w:rPr>
          <w:rFonts w:ascii="宋体" w:hAnsi="宋体" w:eastAsia="宋体"/>
          <w:sz w:val="24"/>
        </w:rPr>
        <w:t>刘勇，侯向红，杨诚，李洪彬编著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新型电力变压器结构原理及常见故障处理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刘勇，侯向红，杨诚，李洪彬编著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本书出售、求购地址：https://www.jiaokey.com/book/detail/13619050.html</w:t>
      </w:r>
    </w:p>
    <w:p>
      <w:r>
        <w:t>更多相关图书推荐：https://www.jiaokey.com</w:t>
      </w:r>
    </w:p>
    <w:p>
      <w:r>
        <w:t>刘勇，侯向红，杨诚，李洪彬编著 其他作品：https://www.jiaokey.com/tag/刘勇，侯向红，杨诚，李洪彬编著.html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关键词搜索：https://www.jiaokey.com/tag/新型电力变压器结构原理及常见故障处理.html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