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作者：夏宝岚主编；赵子正，王行恒，刘雅琴编著</w:t>
      </w:r>
    </w:p>
    <w:p>
      <w:r>
        <w:t>出版社：上海：华东理工大学出版社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计算机应用基础 评论地址：https://www.jiaokey.com/book/detail/13619025.html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