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  第2版</w:t>
      </w:r>
    </w:p>
    <w:p>
      <w:r>
        <w:t>作者：李书进主编；刘龙海，高迎伏副主编；李光范，李红霞，何朋立，杜娟，吴晓枫，吴景华，胡伟参编</w:t>
      </w:r>
    </w:p>
    <w:p>
      <w:r>
        <w:t>出版社：重庆：重庆大学出版社</w:t>
      </w:r>
    </w:p>
    <w:p>
      <w:r>
        <w:t>出版日期：2014.08</w:t>
      </w:r>
    </w:p>
    <w:p>
      <w:r>
        <w:t>总页数：292</w:t>
      </w:r>
    </w:p>
    <w:p>
      <w:r>
        <w:t>更多请访问教客网: www.jiaokey.com</w:t>
      </w:r>
    </w:p>
    <w:p>
      <w:r>
        <w:t>土木工程材料  第2版 评论地址：https://www.jiaokey.com/book/detail/13619004.html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