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生物质能利用技术和装备研究</w:t>
      </w:r>
    </w:p>
    <w:p>
      <w:r>
        <w:rPr>
          <w:rFonts w:ascii="宋体" w:hAnsi="宋体" w:eastAsia="宋体"/>
          <w:sz w:val="24"/>
        </w:rPr>
        <w:t>于海明，金中波，张雪峰著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生物质能利用技术和装备研究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于海明，金中波，张雪峰著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本书出售、求购地址：https://www.jiaokey.com/book/detail/13618994.html</w:t>
      </w:r>
    </w:p>
    <w:p>
      <w:r>
        <w:t>更多相关图书推荐：https://www.jiaokey.com</w:t>
      </w:r>
    </w:p>
    <w:p>
      <w:r>
        <w:t>于海明，金中波，张雪峰著 其他作品：https://www.jiaokey.com/tag/于海明，金中波，张雪峰著.html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关键词搜索：https://www.jiaokey.com/tag/生物质能利用技术和装备研究.html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