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风资源评估  风电项目开发实用导则</w:t>
      </w:r>
    </w:p>
    <w:p>
      <w:r>
        <w:rPr>
          <w:rFonts w:ascii="宋体" w:hAnsi="宋体" w:eastAsia="宋体"/>
          <w:sz w:val="24"/>
        </w:rPr>
        <w:t>（美）布劳尔著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风资源评估  风电项目开发实用导则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本书出售、求购地址：https://www.jiaokey.com/book/detail/13618993.html</w:t>
      </w:r>
    </w:p>
    <w:p>
      <w:r>
        <w:t>更多相关图书推荐：https://www.jiaokey.com</w:t>
      </w:r>
    </w:p>
    <w:p>
      <w:r>
        <w:t>（美）布劳尔著 其他作品：https://www.jiaokey.com/tag/（美）布劳尔著.html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关键词搜索：https://www.jiaokey.com/tag/风资源评估  风电项目开发实用导则.html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