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飞行编队控制</w:t>
      </w:r>
    </w:p>
    <w:p>
      <w:r>
        <w:rPr>
          <w:rFonts w:ascii="宋体" w:hAnsi="宋体" w:eastAsia="宋体"/>
          <w:sz w:val="24"/>
        </w:rPr>
        <w:t>（西）JOSEA.GUERRERO；（墨）ROGELIOLOZANO著；李静，左斌，晋玉强译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飞行编队控制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（西）JOSEA.GUERRERO；（墨）ROGELIOLOZANO著；李静，左斌，晋玉强译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本书出售、求购地址：https://www.jiaokey.com/book/detail/13618979.html</w:t>
      </w:r>
    </w:p>
    <w:p>
      <w:r>
        <w:t>更多相关图书推荐：https://www.jiaokey.com</w:t>
      </w:r>
    </w:p>
    <w:p>
      <w:r>
        <w:t>（西）JOSEA.GUERRERO；（墨）ROGELIOLOZANO著；李静，左斌，晋玉强译 其他作品：https://www.jiaokey.com/tag/（西）JOSEA.GUERRERO；（墨）ROGELIOLOZANO著；李静，左斌，晋玉强译.html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关键词搜索：https://www.jiaokey.com/tag/飞行编队控制.html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