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氯化聚乙烯的性能与应用</w:t>
      </w:r>
    </w:p>
    <w:p>
      <w:r>
        <w:rPr>
          <w:rFonts w:ascii="宋体" w:hAnsi="宋体" w:eastAsia="宋体"/>
          <w:sz w:val="24"/>
        </w:rPr>
        <w:t>金标义，谭镜华，吴泽锋，虢湘刿编著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氯化聚乙烯的性能与应用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金标义，谭镜华，吴泽锋，虢湘刿编著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本书出售、求购地址：https://www.jiaokey.com/book/detail/13618973.html</w:t>
      </w:r>
    </w:p>
    <w:p>
      <w:r>
        <w:t>更多相关图书推荐：https://www.jiaokey.com</w:t>
      </w:r>
    </w:p>
    <w:p>
      <w:r>
        <w:t>金标义，谭镜华，吴泽锋，虢湘刿编著 其他作品：https://www.jiaokey.com/tag/金标义，谭镜华，吴泽锋，虢湘刿编著.html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关键词搜索：https://www.jiaokey.com/tag/氯化聚乙烯的性能与应用.html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