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  面向计算思维能力培养  双色</w:t>
      </w:r>
    </w:p>
    <w:p>
      <w:r>
        <w:rPr>
          <w:rFonts w:ascii="宋体" w:hAnsi="宋体" w:eastAsia="宋体"/>
          <w:sz w:val="24"/>
        </w:rPr>
        <w:t>王立松，潘梅园，朱敏编著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  面向计算思维能力培养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王立松，潘梅园，朱敏编著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本书出售、求购地址：https://www.jiaokey.com/book/detail/13618968.html</w:t>
      </w:r>
    </w:p>
    <w:p>
      <w:r>
        <w:t>更多相关图书推荐：https://www.jiaokey.com</w:t>
      </w:r>
    </w:p>
    <w:p>
      <w:r>
        <w:t>王立松，潘梅园，朱敏编著 其他作品：https://www.jiaokey.com/tag/王立松，潘梅园，朱敏编著.html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关键词搜索：https://www.jiaokey.com/tag/大学计算机实践教程  面向计算思维能力培养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