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</w:t>
      </w:r>
    </w:p>
    <w:p>
      <w:r>
        <w:t>作者：何继爱主编；蔺莹，张玺君，郑玉峰副主编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总页数：276</w:t>
      </w:r>
    </w:p>
    <w:p>
      <w:r>
        <w:t>更多请访问教客网: www.jiaokey.com</w:t>
      </w:r>
    </w:p>
    <w:p>
      <w:r>
        <w:t>信号与线性系统分析 评论地址：https://www.jiaokey.com/book/detail/13618963.html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