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书名：空间绳系机器人技术</w:t>
      </w:r>
    </w:p>
    <w:p>
      <w:r>
        <w:t>作者：黄攀峰，孟中杰著</w:t>
      </w:r>
    </w:p>
    <w:p>
      <w:r>
        <w:t>出版社：北京:中国宇航出版社,2014.08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空间绳系机器人技术 评论地址：https://www.jiaokey.com/book/detail/13618951.html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