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书名：按摩不求人系列  图解宝宝健康成长按摩法</w:t>
      </w:r>
    </w:p>
    <w:p>
      <w:r>
        <w:t>作者：周爱群，郑思思编著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总页数：116</w:t>
      </w:r>
    </w:p>
    <w:p>
      <w:r>
        <w:t>更多请访问教客网: www.jiaokey.com</w:t>
      </w:r>
    </w:p>
    <w:p>
      <w:r>
        <w:t>按摩不求人系列  图解宝宝健康成长按摩法 评论地址：https://www.jiaokey.com/book/detail/13618932.html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