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浙江海洋经济转型发展研究  迈向国家海洋经济示范区之路</w:t>
      </w:r>
    </w:p>
    <w:p>
      <w:r>
        <w:rPr>
          <w:rFonts w:ascii="宋体" w:hAnsi="宋体" w:eastAsia="宋体"/>
          <w:sz w:val="24"/>
        </w:rPr>
        <w:t>马仁锋，李加林著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浙江海洋经济转型发展研究  迈向国家海洋经济示范区之路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马仁锋，李加林著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本书出售、求购地址：https://www.jiaokey.com/book/detail/13618922.html</w:t>
      </w:r>
    </w:p>
    <w:p>
      <w:r>
        <w:t>更多相关图书推荐：https://www.jiaokey.com</w:t>
      </w:r>
    </w:p>
    <w:p>
      <w:r>
        <w:t>马仁锋，李加林著 其他作品：https://www.jiaokey.com/tag/马仁锋，李加林著.html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关键词搜索：https://www.jiaokey.com/tag/浙江海洋经济转型发展研究  迈向国家海洋经济示范区之路.html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