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书名：世界经典童话  上</w:t>
      </w:r>
    </w:p>
    <w:p>
      <w:r>
        <w:t>作者：蒋风，樊发稼荣誉主编；杨晓明主编；金紫改编</w:t>
      </w:r>
    </w:p>
    <w:p>
      <w:r>
        <w:t>出版社：北京：中国言实出版社</w:t>
      </w:r>
    </w:p>
    <w:p>
      <w:r>
        <w:t>出版日期：2014.06</w:t>
      </w:r>
    </w:p>
    <w:p>
      <w:r>
        <w:t>总页数：210</w:t>
      </w:r>
    </w:p>
    <w:p>
      <w:r>
        <w:t>更多请访问教客网: www.jiaokey.com</w:t>
      </w:r>
    </w:p>
    <w:p>
      <w:r>
        <w:t>世界经典童话  上 评论地址：https://www.jiaokey.com/book/detail/13618913.html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