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书名：大学英语六级题源押题试卷  第2版</w:t>
      </w:r>
    </w:p>
    <w:p>
      <w:r>
        <w:t>作者：赵建昆主编；曲根，王菲副主编</w:t>
      </w:r>
    </w:p>
    <w:p>
      <w:r>
        <w:t>出版社：北京：中国石化出版社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大学英语六级题源押题试卷  第2版 评论地址：https://www.jiaokey.com/book/detail/13618899.html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