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让演讲充满自信  亚洲学者必备</w:t>
      </w:r>
    </w:p>
    <w:p>
      <w:r>
        <w:rPr>
          <w:rFonts w:ascii="宋体" w:hAnsi="宋体" w:eastAsia="宋体"/>
          <w:sz w:val="24"/>
        </w:rPr>
        <w:t>（美）陶尔米那著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让演讲充满自信  亚洲学者必备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（美）陶尔米那著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本书出售、求购地址：https://www.jiaokey.com/book/detail/13618884.html</w:t>
      </w:r>
    </w:p>
    <w:p>
      <w:r>
        <w:t>更多相关图书推荐：https://www.jiaokey.com</w:t>
      </w:r>
    </w:p>
    <w:p>
      <w:r>
        <w:t>（美）陶尔米那著 其他作品：https://www.jiaokey.com/tag/（美）陶尔米那著.html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关键词搜索：https://www.jiaokey.com/tag/让演讲充满自信  亚洲学者必备.html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