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杰出女性成长规律研究</w:t>
      </w:r>
    </w:p>
    <w:p>
      <w:r>
        <w:rPr>
          <w:rFonts w:ascii="宋体" w:hAnsi="宋体" w:eastAsia="宋体"/>
          <w:sz w:val="24"/>
        </w:rPr>
        <w:t>张丽琍主编；侯典牧副主编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杰出女性成长规律研究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张丽琍主编；侯典牧副主编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本书出售、求购地址：https://www.jiaokey.com/book/detail/13618883.html</w:t>
      </w:r>
    </w:p>
    <w:p>
      <w:r>
        <w:t>更多相关图书推荐：https://www.jiaokey.com</w:t>
      </w:r>
    </w:p>
    <w:p>
      <w:r>
        <w:t>张丽琍主编；侯典牧副主编 其他作品：https://www.jiaokey.com/tag/张丽琍主编；侯典牧副主编.html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关键词搜索：https://www.jiaokey.com/tag/杰出女性成长规律研究.html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