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卡耐基演讲艺术与魅力口才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卡耐基演讲艺术与魅力口才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本书出售、求购地址：https://www.jiaokey.com/book/detail/13618861.html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关键词搜索：https://www.jiaokey.com/tag/卡耐基演讲艺术与魅力口才.html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