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</w:t>
      </w:r>
    </w:p>
    <w:p>
      <w:r>
        <w:t>作者：杨永波主编；姜莉，王云龙，曹燏副主编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总页数：88</w:t>
      </w:r>
    </w:p>
    <w:p>
      <w:r>
        <w:t>更多请访问教客网: www.jiaokey.com</w:t>
      </w:r>
    </w:p>
    <w:p>
      <w:r>
        <w:t>设计透视 评论地址：https://www.jiaokey.com/book/detail/13618855.html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