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书名：妙趣横生的数学智慧屋  小学六年级  双色</w:t>
      </w:r>
    </w:p>
    <w:p>
      <w:r>
        <w:t>作者：曾桂香编著；纸上魔方绘制</w:t>
      </w:r>
    </w:p>
    <w:p>
      <w:r>
        <w:t>出版社：北京：电子工业出版社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妙趣横生的数学智慧屋  小学六年级  双色 评论地址：https://www.jiaokey.com/book/detail/13618848.html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