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公司赚钱要靠这几招  定战略+选对人+抓流程+建文化</w:t>
      </w:r>
    </w:p>
    <w:p>
      <w:r>
        <w:rPr>
          <w:rFonts w:ascii="宋体" w:hAnsi="宋体" w:eastAsia="宋体"/>
          <w:sz w:val="24"/>
        </w:rPr>
        <w:t>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公司赚钱要靠这几招  定战略+选对人+抓流程+建文化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本书出售、求购地址：https://www.jiaokey.com/book/detail/13618769.html</w:t>
      </w:r>
    </w:p>
    <w:p>
      <w:r>
        <w:t>更多相关图书推荐：https://www.jiaokey.com</w:t>
      </w:r>
    </w:p>
    <w:p>
      <w:r>
        <w:t>李华著 其他作品：https://www.jiaokey.com/tag/李华著.html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关键词搜索：https://www.jiaokey.com/tag/公司赚钱要靠这几招  定战略+选对人+抓流程+建文化.html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