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书名：熊谷裕子的甜点教室  水果蛋糕的美味秘诀</w:t>
      </w:r>
    </w:p>
    <w:p>
      <w:r>
        <w:t>作者：（日）熊谷裕子著；沙子芳译</w:t>
      </w:r>
    </w:p>
    <w:p>
      <w:r>
        <w:t>出版社：北京:光明日报出版社,2014.07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熊谷裕子的甜点教室  水果蛋糕的美味秘诀 评论地址：https://www.jiaokey.com/book/detail/13618766.html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