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书名：中国海域钵水母生物学及其与人类的关系</w:t>
      </w:r>
    </w:p>
    <w:p>
      <w:r>
        <w:t>作者：洪惠馨编著</w:t>
      </w:r>
    </w:p>
    <w:p>
      <w:r>
        <w:t>出版社：北京:海洋出版社,2014.06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中国海域钵水母生物学及其与人类的关系 评论地址：https://www.jiaokey.com/book/detail/13618751.html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