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</w:t>
      </w:r>
    </w:p>
    <w:p>
      <w:r>
        <w:t>作者：齐艳玲，王凤梅主编；陈飞雪副主编</w:t>
      </w:r>
    </w:p>
    <w:p>
      <w:r>
        <w:t>出版社：北京:海洋出版社,2014.07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食品添加剂 评论地址：https://www.jiaokey.com/book/detail/13618739.html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