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书名：奇妙的数字旅行</w:t>
      </w:r>
    </w:p>
    <w:p>
      <w:r>
        <w:t>作者：汤姆·斯汉普著；于夏译</w:t>
      </w:r>
    </w:p>
    <w:p>
      <w:r>
        <w:t>出版社：北京联合出版公司,2014.07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奇妙的数字旅行 评论地址：https://www.jiaokey.com/book/detail/13618735.html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