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书名：星轨是天空的道路9</w:t>
      </w:r>
    </w:p>
    <w:p>
      <w:r>
        <w:t>作者：献格式】风息神泪著；CHRY插图作者.星轨是天空的道路9.广州:新世纪出版社,2014.07.</w:t>
      </w:r>
    </w:p>
    <w:p>
      <w:r>
        <w:t>出版社：广州:新世纪出版社,2014.07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星轨是天空的道路9 评论地址：https://www.jiaokey.com/book/detail/13618734.html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